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书名：在汉部委属高校首届博士研究生联合论坛优秀论文集</w:t>
      </w:r>
    </w:p>
    <w:p>
      <w:r>
        <w:t>作者:姚书振，殷坤龙主编</w:t>
      </w:r>
    </w:p>
    <w:p>
      <w:r>
        <w:t>出版社:武汉：中国地质大学出版社</w:t>
      </w:r>
    </w:p>
    <w:p>
      <w:r>
        <w:t>出版日期：2004.11</w:t>
      </w:r>
    </w:p>
    <w:p>
      <w:r>
        <w:t>总页数：257</w:t>
      </w:r>
    </w:p>
    <w:p>
      <w:r>
        <w:t>更多请访问教客网:www.jiaokey.com</w:t>
      </w:r>
    </w:p>
    <w:p>
      <w:r>
        <w:t>在汉部委属高校首届博士研究生联合论坛优秀论文集评论地址：https://www.jiaokey.com/book/detail/12109145.html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