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书名：一个幻觉的未来</w:t>
      </w:r>
    </w:p>
    <w:p>
      <w:r>
        <w:t>作者：（奥）西格蒙特·弗洛伊德著</w:t>
      </w:r>
    </w:p>
    <w:p>
      <w:r>
        <w:t>出版社：华厦出版社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一个幻觉的未来 评论地址：https://www.jiaokey.com/book/detail/12109140.html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