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14000环境管理体系认证培训教程</w:t>
      </w:r>
    </w:p>
    <w:p>
      <w:r>
        <w:t>作者:喻宗仁，马玉美，赵培才主编</w:t>
      </w:r>
    </w:p>
    <w:p>
      <w:r>
        <w:t>出版社:北京：中国农业大学出版社</w:t>
      </w:r>
    </w:p>
    <w:p>
      <w:r>
        <w:t>出版日期：2004.06</w:t>
      </w:r>
    </w:p>
    <w:p>
      <w:r>
        <w:t>总页数：203</w:t>
      </w:r>
    </w:p>
    <w:p>
      <w:r>
        <w:t>更多请访问教客网:www.jiaokey.com</w:t>
      </w:r>
    </w:p>
    <w:p>
      <w:r>
        <w:t>ISO 14000环境管理体系认证培训教程评论地址：https://www.jiaokey.com/book/detail/12109128.html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