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世界卫生组织基本文件  包括2000年12月31日前通过的修正案  第43版</w:t>
      </w:r>
    </w:p>
    <w:p>
      <w:r>
        <w:rPr>
          <w:rFonts w:ascii="宋体" w:hAnsi="宋体" w:eastAsia="宋体"/>
          <w:sz w:val="24"/>
        </w:rPr>
        <w:t>世界卫生组织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世界卫生组织基本文件  包括2000年12月31日前通过的修正案  第43版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本书出售、求购地址：https://www.jiaokey.com/book/detail/12109109.html</w:t>
      </w:r>
    </w:p>
    <w:p>
      <w:r>
        <w:t>更多相关图书推荐：https://www.jiaokey.com</w:t>
      </w:r>
    </w:p>
    <w:p>
      <w:r>
        <w:t>世界卫生组织 其他作品：https://www.jiaokey.com/tag/世界卫生组织.html</w:t>
      </w:r>
    </w:p>
    <w:p>
      <w:r>
        <w:t>世界卫生组织 出版图书：https://www.jiaokey.com/tag/世界卫生组织.html</w:t>
      </w:r>
    </w:p>
    <w:p>
      <w:r>
        <w:t>关键词搜索：https://www.jiaokey.com/tag/世界卫生组织基本文件  包括2000年12月31日前通过的修正案  第43版.html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