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卫生专业技术资格考试指导  药学  上  2004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卫生专业技术资格考试指导  药学  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本书出售、求购地址：https://www.jiaokey.com/book/detail/12109073.html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关键词搜索：https://www.jiaokey.com/tag/卫生专业技术资格考试指导  药学  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