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当哈里遇见赛丽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当哈里遇见赛丽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本书出售、求购地址：https://www.jiaokey.com/book/detail/12109072.html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当哈里遇见赛丽.html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