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（苏）奥斯特洛夫斯基著；孙纲，（乌）良申佳·莉莉译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（苏）奥斯特洛夫斯基著；孙纲，（乌）良申佳·莉莉译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乌克兰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本书出售、求购地址：https://www.jiaokey.com/book/detail/12109061.html</w:t>
      </w:r>
    </w:p>
    <w:p>
      <w:r>
        <w:t>更多相关图书推荐：https://www.jiaokey.com</w:t>
      </w:r>
    </w:p>
    <w:p>
      <w:r>
        <w:t>（苏）奥斯特洛夫斯基著；孙纲，（乌）良申佳·莉莉译 其他作品：https://www.jiaokey.com/tag/（苏）奥斯特洛夫斯基著；孙纲，（乌）良申佳·莉莉译.html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关键词搜索：https://www.jiaokey.com/tag/长篇小说(地点: 乌克兰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