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中国古典文学名著荟萃  镜花缘  下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中国古典文学名著荟萃  镜花缘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本书出售、求购地址：https://www.jiaokey.com/book/detail/12108994.html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关键词搜索：https://www.jiaokey.com/tag/中国古典文学名著荟萃  镜花缘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