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抗战烽火  4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抗战烽火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本书出售、求购地址：https://www.jiaokey.com/book/detail/12108986.html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抗战烽火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