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中华民国实录  抗战烽火  2</w:t>
      </w:r>
    </w:p>
    <w:p>
      <w:r>
        <w:rPr>
          <w:rFonts w:ascii="宋体" w:hAnsi="宋体" w:eastAsia="宋体"/>
          <w:sz w:val="24"/>
        </w:rPr>
        <w:t>罗元铮主编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中华民国实录  抗战烽火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本书出售、求购地址：https://www.jiaokey.com/book/detail/12108974.html</w:t>
      </w:r>
    </w:p>
    <w:p>
      <w:r>
        <w:t>更多相关图书推荐：https://www.jiaokey.com</w:t>
      </w:r>
    </w:p>
    <w:p>
      <w:r>
        <w:t>罗元铮主编 其他作品：https://www.jiaokey.com/tag/罗元铮主编.html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关键词搜索：https://www.jiaokey.com/tag/中华民国实录  抗战烽火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