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书名：独步中国  重庆  三峡  神农架</w:t>
      </w:r>
    </w:p>
    <w:p>
      <w:r>
        <w:t>作者：高云，张润生，张晓萌主编</w:t>
      </w:r>
    </w:p>
    <w:p>
      <w:r>
        <w:t>出版社：北京:中国旅游出版社,2008.02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独步中国  重庆  三峡  神农架 评论地址：https://www.jiaokey.com/book/detail/12108955.html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