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中国文学史演义  宋代至清代篇  下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中国文学史演义  宋代至清代篇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本书出售、求购地址：https://www.jiaokey.com/book/detail/12108943.html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关键词搜索：https://www.jiaokey.com/tag/中国文学史演义  宋代至清代篇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