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书名：高校纪检监察工作理论与实践  2005</w:t>
      </w:r>
    </w:p>
    <w:p>
      <w:r>
        <w:t>作者：丁振国，尚保建主编；湖北省高校纪检监察工作研究会编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高校纪检监察工作理论与实践  2005 评论地址：https://www.jiaokey.com/book/detail/12108909.html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