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黄埔名录  同学同道  乐遵教导  终始生死  切毋忘今日本校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黄埔名录  同学同道  乐遵教导  终始生死  切毋忘今日本校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本书出售、求购地址：https://www.jiaokey.com/book/detail/12108906.html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黄埔名录  同学同道  乐遵教导  终始生死  切毋忘今日本校.html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