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书生的刚柔  剑骑猎钓</w:t>
      </w:r>
    </w:p>
    <w:p>
      <w:r>
        <w:rPr>
          <w:rFonts w:ascii="宋体" w:hAnsi="宋体" w:eastAsia="宋体"/>
          <w:sz w:val="24"/>
        </w:rPr>
        <w:t>田耕宇著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8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书生的刚柔  剑骑猎钓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剑术(武术(学科: 研究 地点: 中国) 骑术(学科: 研究 地点: 中国) 狩猎(学科: 研究 地点: 中国) 钓鱼(文娱活动(学科: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本书出售、求购地址：https://www.jiaokey.com/book/detail/12108896.html</w:t>
      </w:r>
    </w:p>
    <w:p>
      <w:r>
        <w:t>更多相关图书推荐：https://www.jiaokey.com</w:t>
      </w:r>
    </w:p>
    <w:p>
      <w:r>
        <w:t>田耕宇著 其他作品：https://www.jiaokey.com/tag/田耕宇著.html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关键词搜索：https://www.jiaokey.com/tag/剑术(武术(学科: 研究 地点: 中国) 骑术(学科: 研究 地点: 中国) 狩猎(学科: 研究 地点: 中国) 钓鱼(文娱活动(学科: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