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歇浦潮  上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歇浦潮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本书出售、求购地址：https://www.jiaokey.com/book/detail/12108871.html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关键词搜索：https://www.jiaokey.com/tag/歇浦潮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