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国民党名将  何应钦、陈诚、汤恩伯、胡宗南  下</w:t>
      </w:r>
    </w:p>
    <w:p>
      <w:r>
        <w:rPr>
          <w:rFonts w:ascii="宋体" w:hAnsi="宋体" w:eastAsia="宋体"/>
          <w:sz w:val="24"/>
        </w:rPr>
        <w:t>陈锡增，廖隐村主编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国民党名将  何应钦、陈诚、汤恩伯、胡宗南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本书出售、求购地址：https://www.jiaokey.com/book/detail/12108863.html</w:t>
      </w:r>
    </w:p>
    <w:p>
      <w:r>
        <w:t>更多相关图书推荐：https://www.jiaokey.com</w:t>
      </w:r>
    </w:p>
    <w:p>
      <w:r>
        <w:t>陈锡增，廖隐村主编 其他作品：https://www.jiaokey.com/tag/陈锡增，廖隐村主编.html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国民党名将  何应钦、陈诚、汤恩伯、胡宗南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