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书名：蔷薇公馆</w:t>
      </w:r>
    </w:p>
    <w:p>
      <w:r>
        <w:t>作者：（日）立原正秋著</w:t>
      </w:r>
    </w:p>
    <w:p>
      <w:r>
        <w:t>出版社：济南:山东文艺出版社,2008.03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蔷薇公馆 评论地址：https://www.jiaokey.com/book/detail/12108818.html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