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共和国将帅篇  许继慎、左权、曾中生、周逸群</w:t>
      </w:r>
    </w:p>
    <w:p>
      <w:r>
        <w:rPr>
          <w:rFonts w:ascii="宋体" w:hAnsi="宋体" w:eastAsia="宋体"/>
          <w:sz w:val="24"/>
        </w:rPr>
        <w:t>陈锡增，廖隐村主编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共和国将帅篇  许继慎、左权、曾中生、周逸群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本书出售、求购地址：https://www.jiaokey.com/book/detail/12108802.html</w:t>
      </w:r>
    </w:p>
    <w:p>
      <w:r>
        <w:t>更多相关图书推荐：https://www.jiaokey.com</w:t>
      </w:r>
    </w:p>
    <w:p>
      <w:r>
        <w:t>陈锡增，廖隐村主编 其他作品：https://www.jiaokey.com/tag/陈锡增，廖隐村主编.html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共和国将帅篇  许继慎、左权、曾中生、周逸群.html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