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渲染传奇：3ds max ＆VRay光影实例精粹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渲染传奇：3ds max ＆VRay光影实例精粹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本书出售、求购地址：https://www.jiaokey.com/book/detail/12108708.html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关键词搜索：https://www.jiaokey.com/tag/渲染传奇：3ds max ＆VRay光影实例精粹.html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