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X3中文版商业设计完美提案</w:t>
      </w:r>
    </w:p>
    <w:p>
      <w:r>
        <w:rPr>
          <w:rFonts w:ascii="宋体" w:hAnsi="宋体" w:eastAsia="宋体"/>
          <w:sz w:val="24"/>
        </w:rPr>
        <w:t>九州星火传媒编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X3中文版商业设计完美提案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本书出售、求购地址：https://www.jiaokey.com/book/detail/12108684.html</w:t>
      </w:r>
    </w:p>
    <w:p>
      <w:r>
        <w:t>更多相关图书推荐：https://www.jiaokey.com</w:t>
      </w:r>
    </w:p>
    <w:p>
      <w:r>
        <w:t>九州星火传媒编 其他作品：https://www.jiaokey.com/tag/九州星火传媒编.html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X3中文版商业设计完美提案.html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