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Step现场可编程门阵列设计入门与进阶</w:t>
      </w:r>
    </w:p>
    <w:p>
      <w:r>
        <w:rPr>
          <w:rFonts w:ascii="宋体" w:hAnsi="宋体" w:eastAsia="宋体"/>
          <w:sz w:val="24"/>
        </w:rPr>
        <w:t>郑川，张卫军编著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Step现场可编程门阵列设计入门与进阶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郑川，张卫军编著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本书出售、求购地址：https://www.jiaokey.com/book/detail/12108673.html</w:t>
      </w:r>
    </w:p>
    <w:p>
      <w:r>
        <w:t>更多相关图书推荐：https://www.jiaokey.com</w:t>
      </w:r>
    </w:p>
    <w:p>
      <w:r>
        <w:t>郑川，张卫军编著 其他作品：https://www.jiaokey.com/tag/郑川，张卫军编著.html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关键词搜索：https://www.jiaokey.com/tag/Step By Step现场可编程门阵列设计入门与进阶.html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