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梦幻CG：插画大师的十堂创意表现课</w:t>
      </w:r>
    </w:p>
    <w:p>
      <w:r>
        <w:rPr>
          <w:rFonts w:ascii="宋体" w:hAnsi="宋体" w:eastAsia="宋体"/>
          <w:sz w:val="24"/>
        </w:rPr>
        <w:t>何雪梦主编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梦幻CG：插画大师的十堂创意表现课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本书出售、求购地址：https://www.jiaokey.com/book/detail/12108665.html</w:t>
      </w:r>
    </w:p>
    <w:p>
      <w:r>
        <w:t>更多相关图书推荐：https://www.jiaokey.com</w:t>
      </w:r>
    </w:p>
    <w:p>
      <w:r>
        <w:t>何雪梦主编 其他作品：https://www.jiaokey.com/tag/何雪梦主编.html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关键词搜索：https://www.jiaokey.com/tag/梦幻CG：插画大师的十堂创意表现课.html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