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视频编缉合成技术  会声会影10中文版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视频编缉合成技术  会声会影10中文版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本书出售、求购地址：https://www.jiaokey.com/book/detail/12108517.html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关键词搜索：https://www.jiaokey.com/tag/视频编缉合成技术  会声会影10中文版.html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