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书名：《电子商务技术基础  第2版》实验指导与习题解答</w:t>
      </w:r>
    </w:p>
    <w:p>
      <w:r>
        <w:t>作者：张宝明，阳光，刘强编著</w:t>
      </w:r>
    </w:p>
    <w:p>
      <w:r>
        <w:t>出版社：北京：清华大学出版社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《电子商务技术基础  第2版》实验指导与习题解答 评论地址：https://www.jiaokey.com/book/detail/12108507.html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