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CS3课堂实录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本书出售、求购地址：https://www.jiaokey.com/book/detail/12108485.html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关键词搜索：https://www.jiaokey.com/tag/中文版Flash CS3课堂实录.html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