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书名：大学该怎么奔腾：规划你的大学</w:t>
      </w:r>
    </w:p>
    <w:p>
      <w:r>
        <w:t>作者：蔡心竹主编</w:t>
      </w:r>
    </w:p>
    <w:p>
      <w:r>
        <w:t>出版社：成都：成都时代出版社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大学该怎么奔腾：规划你的大学 评论地址：https://www.jiaokey.com/book/detail/12108451.html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