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书名：挑战总墩数定律</w:t>
      </w:r>
    </w:p>
    <w:p>
      <w:r>
        <w:t>作者：（美）迈克尔·劳伦斯，（瑞典）安德斯·沃尔根著</w:t>
      </w:r>
    </w:p>
    <w:p>
      <w:r>
        <w:t>出版社：成都:成都时代出版社,2008.09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挑战总墩数定律 评论地址：https://www.jiaokey.com/book/detail/12108448.html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