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书名：桥牌中的扣叫</w:t>
      </w:r>
    </w:p>
    <w:p>
      <w:r>
        <w:t>作者：（美）肯·雷克斯福德著</w:t>
      </w:r>
    </w:p>
    <w:p>
      <w:r>
        <w:t>出版社：成都:成都时代出版社,2008.09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桥牌中的扣叫 评论地址：https://www.jiaokey.com/book/detail/12108447.html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