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 5·12</w:t>
      </w:r>
    </w:p>
    <w:p>
      <w:r>
        <w:t>作者：中国水电顾问集团成都勘测设计研究院编</w:t>
      </w:r>
    </w:p>
    <w:p>
      <w:r>
        <w:t>出版社：成都：成都时代出版社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亲历 5·12 评论地址：https://www.jiaokey.com/book/detail/12108444.html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