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培养全能宝宝原来如此简单  0-1岁婴儿智力训练方案</w:t>
      </w:r>
    </w:p>
    <w:p>
      <w:r>
        <w:rPr>
          <w:rFonts w:ascii="宋体" w:hAnsi="宋体" w:eastAsia="宋体"/>
          <w:sz w:val="24"/>
        </w:rPr>
        <w:t>余文著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培养全能宝宝原来如此简单  0-1岁婴儿智力训练方案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本书出售、求购地址：https://www.jiaokey.com/book/detail/12108411.html</w:t>
      </w:r>
    </w:p>
    <w:p>
      <w:r>
        <w:t>更多相关图书推荐：https://www.jiaokey.com</w:t>
      </w:r>
    </w:p>
    <w:p>
      <w:r>
        <w:t>余文著 其他作品：https://www.jiaokey.com/tag/余文著.html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关键词搜索：https://www.jiaokey.com/tag/婴儿-智力开发.html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