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今天晚上睡不着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今天晚上睡不着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本书出售、求购地址：https://www.jiaokey.com/book/detail/12108404.html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关键词搜索：https://www.jiaokey.com/tag/今天晚上睡不着.html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