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一模一样的小兔子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一模一样的小兔子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本书出售、求购地址：https://www.jiaokey.com/book/detail/12108401.html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关键词搜索：https://www.jiaokey.com/tag/一模一样的小兔子.html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