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高中文言文全编全解  人教课标版</w:t>
      </w:r>
    </w:p>
    <w:p>
      <w:r>
        <w:rPr>
          <w:rFonts w:ascii="宋体" w:hAnsi="宋体" w:eastAsia="宋体"/>
          <w:sz w:val="24"/>
        </w:rPr>
        <w:t>董维良，葛广元主编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高中文言文全编全解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董维良，葛广元主编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本书出售、求购地址：https://www.jiaokey.com/book/detail/12108289.html</w:t>
      </w:r>
    </w:p>
    <w:p>
      <w:r>
        <w:t>更多相关图书推荐：https://www.jiaokey.com</w:t>
      </w:r>
    </w:p>
    <w:p>
      <w:r>
        <w:t>董维良，葛广元主编 其他作品：https://www.jiaokey.com/tag/董维良，葛广元主编.html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关键词搜索：https://www.jiaokey.com/tag/高中文言文全编全解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