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书名：简明临床检验与诊断指南</w:t>
      </w:r>
    </w:p>
    <w:p>
      <w:r>
        <w:t>作者：冯富兰，朱一堂，李福坤主编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简明临床检验与诊断指南 评论地址：https://www.jiaokey.com/book/detail/12108268.html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