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书名：心在飞：没有套路的行走</w:t>
      </w:r>
    </w:p>
    <w:p>
      <w:r>
        <w:t>作者：袁婷婷著</w:t>
      </w:r>
    </w:p>
    <w:p>
      <w:r>
        <w:t>出版社：北京：中国民族摄影艺术出版社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心在飞：没有套路的行走 评论地址：https://www.jiaokey.com/book/detail/12108244.html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