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国歌  奥运  北京奥运会五六个民族歌合唱团集训纪实</w:t>
      </w:r>
    </w:p>
    <w:p>
      <w:r>
        <w:rPr>
          <w:rFonts w:ascii="宋体" w:hAnsi="宋体" w:eastAsia="宋体"/>
          <w:sz w:val="24"/>
        </w:rPr>
        <w:t>李士杰编著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国歌  奥运  北京奥运会五六个民族歌合唱团集训纪实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本书出售、求购地址：https://www.jiaokey.com/book/detail/12108242.html</w:t>
      </w:r>
    </w:p>
    <w:p>
      <w:r>
        <w:t>更多相关图书推荐：https://www.jiaokey.com</w:t>
      </w:r>
    </w:p>
    <w:p>
      <w:r>
        <w:t>李士杰编著 其他作品：https://www.jiaokey.com/tag/李士杰编著.html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关键词搜索：https://www.jiaokey.com/tag/国歌  奥运  北京奥运会五六个民族歌合唱团集训纪实.html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