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玉溪抚仙湖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玉溪抚仙湖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本书出售、求购地址：https://www.jiaokey.com/book/detail/12108241.html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关键词搜索：https://www.jiaokey.com/tag/玉溪抚仙湖.html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