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最新上榜流行歌曲选  简谱版  No.1</w:t>
      </w:r>
    </w:p>
    <w:p>
      <w:r>
        <w:rPr>
          <w:rFonts w:ascii="宋体" w:hAnsi="宋体" w:eastAsia="宋体"/>
          <w:sz w:val="24"/>
        </w:rPr>
        <w:t>卓锦汉，卓锦炎编配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最新上榜流行歌曲选  简谱版  No.1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卓锦汉，卓锦炎编配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本书出售、求购地址：https://www.jiaokey.com/book/detail/12108153.html</w:t>
      </w:r>
    </w:p>
    <w:p>
      <w:r>
        <w:t>更多相关图书推荐：https://www.jiaokey.com</w:t>
      </w:r>
    </w:p>
    <w:p>
      <w:r>
        <w:t>卓锦汉，卓锦炎编配 其他作品：https://www.jiaokey.com/tag/卓锦汉，卓锦炎编配.html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关键词搜索：https://www.jiaokey.com/tag/最新上榜流行歌曲选  简谱版  No.1.html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