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书名：大学体育实用教程</w:t>
      </w:r>
    </w:p>
    <w:p>
      <w:r>
        <w:t>作者：丁艺，李娟，刘瑞平主编</w:t>
      </w:r>
    </w:p>
    <w:p>
      <w:r>
        <w:t>出版社：沈阳：东北大学出版社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大学体育实用教程 评论地址：https://www.jiaokey.com/book/detail/12108126.html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