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呼唤大美：中国国家画院零七高研班  周韶华艺术工作室画家作品选</w:t>
      </w:r>
    </w:p>
    <w:p>
      <w:r>
        <w:rPr>
          <w:rFonts w:ascii="宋体" w:hAnsi="宋体" w:eastAsia="宋体"/>
          <w:sz w:val="24"/>
        </w:rPr>
        <w:t>周韶华艺术工作室编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呼唤大美：中国国家画院零七高研班  周韶华艺术工作室画家作品选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本书出售、求购地址：https://www.jiaokey.com/book/detail/12108121.html</w:t>
      </w:r>
    </w:p>
    <w:p>
      <w:r>
        <w:t>更多相关图书推荐：https://www.jiaokey.com</w:t>
      </w:r>
    </w:p>
    <w:p>
      <w:r>
        <w:t>周韶华艺术工作室编 其他作品：https://www.jiaokey.com/tag/周韶华艺术工作室编.html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关键词搜索：https://www.jiaokey.com/tag/呼唤大美：中国国家画院零七高研班  周韶华艺术工作室画家作品选.html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