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企业管理经济学</w:t>
      </w:r>
    </w:p>
    <w:p>
      <w:r>
        <w:rPr>
          <w:rFonts w:ascii="宋体" w:hAnsi="宋体" w:eastAsia="宋体"/>
          <w:sz w:val="24"/>
        </w:rPr>
        <w:t>（英）阿兰·格里菲斯（Alan Griffiths），（英）斯图尔特·沃尔（Stuart Wall）等著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8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（英）阿兰·格里菲斯（Alan Griffiths），（英）斯图尔特·沃尔（Stuart Wall）等著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本书出售、求购地址：https://www.jiaokey.com/book/detail/12108029.html</w:t>
      </w:r>
    </w:p>
    <w:p>
      <w:r>
        <w:t>更多相关图书推荐：https://www.jiaokey.com</w:t>
      </w:r>
    </w:p>
    <w:p>
      <w:r>
        <w:t>（英）阿兰·格里菲斯（Alan Griffiths），（英）斯图尔特·沃尔（Stuart Wall）等著 其他作品：https://www.jiaokey.com/tag/（英）阿兰·格里菲斯（Alan Griffiths），（英）斯图尔特·沃尔（Stuart Wall）等著.html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关键词搜索：https://www.jiaokey.com/tag/企业管理-经济理论.html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