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特色作物高效栽培学003916186  适用于长江中下游地区</w:t>
      </w:r>
    </w:p>
    <w:p>
      <w:r>
        <w:rPr>
          <w:rFonts w:ascii="宋体" w:hAnsi="宋体" w:eastAsia="宋体"/>
          <w:sz w:val="24"/>
        </w:rPr>
        <w:t>陈德华，朱新开主编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特色作物高效栽培学003916186  适用于长江中下游地区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陈德华，朱新开主编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本书出售、求购地址：https://www.jiaokey.com/book/detail/12108022.html</w:t>
      </w:r>
    </w:p>
    <w:p>
      <w:r>
        <w:t>更多相关图书推荐：https://www.jiaokey.com</w:t>
      </w:r>
    </w:p>
    <w:p>
      <w:r>
        <w:t>陈德华，朱新开主编 其他作品：https://www.jiaokey.com/tag/陈德华，朱新开主编.html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关键词搜索：https://www.jiaokey.com/tag/特色作物高效栽培学003916186  适用于长江中下游地区.html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