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实用多元统计分析  第6版</w:t>
      </w:r>
    </w:p>
    <w:p>
      <w:r>
        <w:rPr>
          <w:rFonts w:ascii="宋体" w:hAnsi="宋体" w:eastAsia="宋体"/>
          <w:sz w:val="24"/>
        </w:rPr>
        <w:t>（美）理查德·A.约翰逊（Johnson，R.A.），（美）迪安·W.威克恩（Wichern，D.W.）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实用多元统计分析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（美）理查德·A.约翰逊（Johnson，R.A.），（美）迪安·W.威克恩（Wichern，D.W.）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本书出售、求购地址：https://www.jiaokey.com/book/detail/12107978.html</w:t>
      </w:r>
    </w:p>
    <w:p>
      <w:r>
        <w:t>更多相关图书推荐：https://www.jiaokey.com</w:t>
      </w:r>
    </w:p>
    <w:p>
      <w:r>
        <w:t>（美）理查德·A.约翰逊（Johnson，R.A.），（美）迪安·W.威克恩（Wichern，D.W.） 其他作品：https://www.jiaokey.com/tag/（美）理查德·A.约翰逊（Johnson，R.A.），（美）迪安·W.威克恩（Wichern，D.W.）.html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关键词搜索：https://www.jiaokey.com/tag/实用多元统计分析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