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用TCP/IP进行网际互连 设计、实现与内核 ANSI C版 ANSI C version：design， implementation， and internals 第2卷</w:t>
      </w:r>
    </w:p>
    <w:p>
      <w:r>
        <w:rPr>
          <w:rFonts w:ascii="宋体" w:hAnsi="宋体" w:eastAsia="宋体"/>
          <w:sz w:val="24"/>
        </w:rPr>
        <w:t>（美）DouglasE.Comer，（美）DavidL.Stevens著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用TCP/IP进行网际互连 设计、实现与内核 ANSI C版 ANSI C version：design， implementation， and internals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（美）DouglasE.Comer，（美）DavidL.Stevens著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本书出售、求购地址：https://www.jiaokey.com/book/detail/12107972.html</w:t>
      </w:r>
    </w:p>
    <w:p>
      <w:r>
        <w:t>更多相关图书推荐：https://www.jiaokey.com</w:t>
      </w:r>
    </w:p>
    <w:p>
      <w:r>
        <w:t>（美）DouglasE.Comer，（美）DavidL.Stevens著 其他作品：https://www.jiaokey.com/tag/（美）DouglasE.Comer，（美）DavidL.Stevens著.html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关键词搜索：https://www.jiaokey.com/tag/用TCP/IP进行网际互连 设计、实现与内核 ANSI C版 ANSI C version：design， implementation， and internals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