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中国农民意识形态的变迁：以鄂东A村为个案</w:t>
      </w:r>
    </w:p>
    <w:p>
      <w:r>
        <w:rPr>
          <w:rFonts w:ascii="宋体" w:hAnsi="宋体" w:eastAsia="宋体"/>
          <w:sz w:val="24"/>
        </w:rPr>
        <w:t>牟成文著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中国农民意识形态的变迁：以鄂东A村为个案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本书出售、求购地址：https://www.jiaokey.com/book/detail/12107942.html</w:t>
      </w:r>
    </w:p>
    <w:p>
      <w:r>
        <w:t>更多相关图书推荐：https://www.jiaokey.com</w:t>
      </w:r>
    </w:p>
    <w:p>
      <w:r>
        <w:t>牟成文著 其他作品：https://www.jiaokey.com/tag/牟成文著.html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关键词搜索：https://www.jiaokey.com/tag/中国农民意识形态的变迁：以鄂东A村为个案.html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