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书名：写实素描新锐 新视野艺术基地师生作品集 book of collections of teachers and students by new vison art tranning center</w:t>
      </w:r>
    </w:p>
    <w:p>
      <w:r>
        <w:t>作者:新空间编</w:t>
      </w:r>
    </w:p>
    <w:p>
      <w:r>
        <w:t>出版社:福州：福建美术出版社</w:t>
      </w:r>
    </w:p>
    <w:p>
      <w:r>
        <w:t>出版日期：2008.10</w:t>
      </w:r>
    </w:p>
    <w:p>
      <w:r>
        <w:t>总页数：32</w:t>
      </w:r>
    </w:p>
    <w:p>
      <w:r>
        <w:t>更多请访问教客网:www.jiaokey.com</w:t>
      </w:r>
    </w:p>
    <w:p>
      <w:r>
        <w:t>写实素描新锐 新视野艺术基地师生作品集 book of collections of teachers and students by new vison art tranning center评论地址：https://www.jiaokey.com/book/detail/12107930.html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