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宝宝，我该如何爱你：240个亲子益智活动：0-1岁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宝宝，我该如何爱你：240个亲子益智活动：0-1岁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本书出售、求购地址：https://www.jiaokey.com/book/detail/12107896.html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关键词搜索：https://www.jiaokey.com/tag/宝宝，我该如何爱你：240个亲子益智活动：0-1岁.html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