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大学英语词汇简明记忆辞典：较高、更高要求词汇</w:t>
      </w:r>
    </w:p>
    <w:p>
      <w:r>
        <w:rPr>
          <w:rFonts w:ascii="宋体" w:hAnsi="宋体" w:eastAsia="宋体"/>
          <w:sz w:val="24"/>
        </w:rPr>
        <w:t>徐黎鹃，宋宏亮主编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大学英语词汇简明记忆辞典：较高、更高要求词汇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徐黎鹃，宋宏亮主编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本书出售、求购地址：https://www.jiaokey.com/book/detail/12107888.html</w:t>
      </w:r>
    </w:p>
    <w:p>
      <w:r>
        <w:t>更多相关图书推荐：https://www.jiaokey.com</w:t>
      </w:r>
    </w:p>
    <w:p>
      <w:r>
        <w:t>徐黎鹃，宋宏亮主编 其他作品：https://www.jiaokey.com/tag/徐黎鹃，宋宏亮主编.html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关键词搜索：https://www.jiaokey.com/tag/大学英语词汇简明记忆辞典：较高、更高要求词汇.html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