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他山之玉：外来树种引种栽培与利用</w:t>
      </w:r>
    </w:p>
    <w:p>
      <w:r>
        <w:rPr>
          <w:rFonts w:ascii="宋体" w:hAnsi="宋体" w:eastAsia="宋体"/>
          <w:sz w:val="24"/>
        </w:rPr>
        <w:t>郑勇奇，王豁然主编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他山之玉：外来树种引种栽培与利用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郑勇奇，王豁然主编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本书出售、求购地址：https://www.jiaokey.com/book/detail/12107883.html</w:t>
      </w:r>
    </w:p>
    <w:p>
      <w:r>
        <w:t>更多相关图书推荐：https://www.jiaokey.com</w:t>
      </w:r>
    </w:p>
    <w:p>
      <w:r>
        <w:t>郑勇奇，王豁然主编 其他作品：https://www.jiaokey.com/tag/郑勇奇，王豁然主编.html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关键词搜索：https://www.jiaokey.com/tag/他山之玉：外来树种引种栽培与利用.html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